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你也能去美国留学  资深导师为你打开美国留学成功之门</w:t>
      </w:r>
    </w:p>
    <w:p>
      <w:r>
        <w:rPr>
          <w:rFonts w:ascii="宋体" w:hAnsi="宋体" w:eastAsia="宋体"/>
          <w:sz w:val="24"/>
        </w:rPr>
        <w:t>曹贤水，于哲著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你也能去美国留学  资深导师为你打开美国留学成功之门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曹贤水，于哲著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本书出售、求购地址：https://www.jiaokey.com/book/detail/13404192.html</w:t>
      </w:r>
    </w:p>
    <w:p>
      <w:r>
        <w:t>更多相关图书推荐：https://www.jiaokey.com</w:t>
      </w:r>
    </w:p>
    <w:p>
      <w:r>
        <w:t>曹贤水，于哲著 其他作品：https://www.jiaokey.com/tag/曹贤水，于哲著.html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关键词搜索：https://www.jiaokey.com/tag/你也能去美国留学  资深导师为你打开美国留学成功之门.html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