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  读写基本功训练</w:t>
      </w:r>
    </w:p>
    <w:p>
      <w:r>
        <w:rPr>
          <w:rFonts w:ascii="宋体" w:hAnsi="宋体" w:eastAsia="宋体"/>
          <w:sz w:val="24"/>
        </w:rPr>
        <w:t>叶昂龙，陈以德，王深根编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  读写基本功训练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叶昂龙，陈以德，王深根编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本书出售、求购地址：https://www.jiaokey.com/book/detail/13404223.html</w:t>
      </w:r>
    </w:p>
    <w:p>
      <w:r>
        <w:t>更多相关图书推荐：https://www.jiaokey.com</w:t>
      </w:r>
    </w:p>
    <w:p>
      <w:r>
        <w:t>叶昂龙，陈以德，王深根编 其他作品：https://www.jiaokey.com/tag/叶昂龙，陈以德，王深根编.html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关键词搜索：https://www.jiaokey.com/tag/小学高年级  读写基本功训练.html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