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围棋教室  22  急所的判断</w:t>
      </w:r>
    </w:p>
    <w:p>
      <w:r>
        <w:rPr>
          <w:rFonts w:ascii="宋体" w:hAnsi="宋体" w:eastAsia="宋体"/>
          <w:sz w:val="24"/>
        </w:rPr>
        <w:t>（日）坂田荣男著；西丁译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围棋教室  22  急所的判断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（日）坂田荣男著；西丁译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本书出售、求购地址：https://www.jiaokey.com/book/detail/13404243.html</w:t>
      </w:r>
    </w:p>
    <w:p>
      <w:r>
        <w:t>更多相关图书推荐：https://www.jiaokey.com</w:t>
      </w:r>
    </w:p>
    <w:p>
      <w:r>
        <w:t>（日）坂田荣男著；西丁译 其他作品：https://www.jiaokey.com/tag/（日）坂田荣男著；西丁译.html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关键词搜索：https://www.jiaokey.com/tag/围棋教室  22  急所的判断.html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