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书名：清代州县经费研究</w:t>
      </w:r>
    </w:p>
    <w:p>
      <w:r>
        <w:t>作者：岁有生著</w:t>
      </w:r>
    </w:p>
    <w:p>
      <w:r>
        <w:t>出版社：郑州：大象出版社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清代州县经费研究 评论地址：https://www.jiaokey.com/book/detail/13404414.html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