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1676  集部总集类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1676  集部总集类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本书出售、求购地址：https://www.jiaokey.com/book/detail/13404602.html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1676  集部总集类.html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