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初级中学课本中国历史第2册  教学参考书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初级中学课本中国历史第2册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本书出售、求购地址：https://www.jiaokey.com/book/detail/13404902.html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关键词搜索：https://www.jiaokey.com/tag/初级中学课本中国历史第2册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