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高中化学复习资料  下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高中化学复习资料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本书出售、求购地址：https://www.jiaokey.com/book/detail/13404983.html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关键词搜索：https://www.jiaokey.com/tag/高中化学复习资料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