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书名：《大学英语教程》  测试指导与模拟试题  听力部分原文短文写作参考范文多选题答案</w:t>
      </w:r>
    </w:p>
    <w:p>
      <w:r>
        <w:t>作者：马汉英主编</w:t>
      </w:r>
    </w:p>
    <w:p>
      <w:r>
        <w:t>出版社：长春：东北师范大学出版社</w:t>
      </w:r>
    </w:p>
    <w:p>
      <w:r>
        <w:t>出版日期：1990.03</w:t>
      </w:r>
    </w:p>
    <w:p>
      <w:r>
        <w:t>总页数：90</w:t>
      </w:r>
    </w:p>
    <w:p>
      <w:r>
        <w:t>更多请访问教客网: www.jiaokey.com</w:t>
      </w:r>
    </w:p>
    <w:p>
      <w:r>
        <w:t>《大学英语教程》  测试指导与模拟试题  听力部分原文短文写作参考范文多选题答案 评论地址：https://www.jiaokey.com/book/detail/13405019.html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