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书名：一九七九年全国部分省、市地区初中毕业生报考高中（中专）各科试题汇编</w:t>
      </w:r>
    </w:p>
    <w:p>
      <w:r>
        <w:t>作者：自贡教师进修学院编</w:t>
      </w:r>
    </w:p>
    <w:p>
      <w:r>
        <w:t>出版社：自贡教师进修学院</w:t>
      </w:r>
    </w:p>
    <w:p>
      <w:r>
        <w:t>出版日期：1979</w:t>
      </w:r>
    </w:p>
    <w:p>
      <w:r>
        <w:t>总页数：264</w:t>
      </w:r>
    </w:p>
    <w:p>
      <w:r>
        <w:t>更多请访问教客网: www.jiaokey.com</w:t>
      </w:r>
    </w:p>
    <w:p>
      <w:r>
        <w:t>一九七九年全国部分省、市地区初中毕业生报考高中（中专）各科试题汇编 评论地址：https://www.jiaokey.com/book/detail/13405119.html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