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</w:t>
      </w:r>
    </w:p>
    <w:p>
      <w:r>
        <w:t>作者：皮尔盖特，P.因海尔德，J.I.B原著；五南编辑部译</w:t>
      </w:r>
    </w:p>
    <w:p>
      <w:r>
        <w:t>出版社：五南图书出版公司</w:t>
      </w:r>
    </w:p>
    <w:p>
      <w:r>
        <w:t>出版日期：1988.06</w:t>
      </w:r>
    </w:p>
    <w:p>
      <w:r>
        <w:t>总页数：177</w:t>
      </w:r>
    </w:p>
    <w:p>
      <w:r>
        <w:t>更多请访问教客网: www.jiaokey.com</w:t>
      </w:r>
    </w:p>
    <w:p>
      <w:r>
        <w:t>儿童心理学 评论地址：https://www.jiaokey.com/book/detail/13405199.html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