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书名：观心与观想  结合东西的心灵智慧</w:t>
      </w:r>
    </w:p>
    <w:p>
      <w:r>
        <w:t>作者：夏皮罗（Ｄ．Ｈ．ＳＨＡＲＰＩＲＯＲ）著；吕政达译</w:t>
      </w:r>
    </w:p>
    <w:p>
      <w:r>
        <w:t>出版社：张老师文化事业股份有限公司</w:t>
      </w:r>
    </w:p>
    <w:p>
      <w:r>
        <w:t>出版日期：1987.04</w:t>
      </w:r>
    </w:p>
    <w:p>
      <w:r>
        <w:t>总页数：183</w:t>
      </w:r>
    </w:p>
    <w:p>
      <w:r>
        <w:t>更多请访问教客网: www.jiaokey.com</w:t>
      </w:r>
    </w:p>
    <w:p>
      <w:r>
        <w:t>观心与观想  结合东西的心灵智慧 评论地址：https://www.jiaokey.com/book/detail/13405233.html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