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书名：录音自修英语会话全集</w:t>
      </w:r>
    </w:p>
    <w:p>
      <w:r>
        <w:t>作者：陆奎生主编</w:t>
      </w:r>
    </w:p>
    <w:p>
      <w:r>
        <w:t>出版社：世界编译馆</w:t>
      </w:r>
    </w:p>
    <w:p>
      <w:r>
        <w:t>出版日期：1988.05</w:t>
      </w:r>
    </w:p>
    <w:p>
      <w:r>
        <w:t>总页数：520</w:t>
      </w:r>
    </w:p>
    <w:p>
      <w:r>
        <w:t>更多请访问教客网: www.jiaokey.com</w:t>
      </w:r>
    </w:p>
    <w:p>
      <w:r>
        <w:t>录音自修英语会话全集 评论地址：https://www.jiaokey.com/book/detail/13405252.html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