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书名：情涡  上</w:t>
      </w:r>
    </w:p>
    <w:p>
      <w:r>
        <w:t>作者：（美）欧文·华莱士著；日月，文武，雨花译</w:t>
      </w:r>
    </w:p>
    <w:p>
      <w:r>
        <w:t>出版社：太原:山西人民出版社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情涡  上 评论地址：https://www.jiaokey.com/book/detail/13405375.html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