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书名：诗画隨吟</w:t>
      </w:r>
    </w:p>
    <w:p>
      <w:r>
        <w:t>作者：杨秀霞，刘铁平著</w:t>
      </w:r>
    </w:p>
    <w:p>
      <w:r>
        <w:t>出版社：北京：新华出版社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诗画隨吟 评论地址：https://www.jiaokey.com/book/detail/13405452.html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