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土坷垃诗文选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土坷垃诗文选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本书出售、求购地址：https://www.jiaokey.com/book/detail/13405461.html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关键词搜索：https://www.jiaokey.com/tag/土坷垃诗文选.html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