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恐怖的车轮  最冷血的坦克大战 最惨烈的东线对抗</w:t>
      </w:r>
    </w:p>
    <w:p>
      <w:r>
        <w:rPr>
          <w:rFonts w:ascii="宋体" w:hAnsi="宋体" w:eastAsia="宋体"/>
          <w:sz w:val="24"/>
        </w:rPr>
        <w:t>（丹）哈塞尔著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恐怖的车轮  最冷血的坦克大战 最惨烈的东线对抗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（丹）哈塞尔著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本书出售、求购地址：https://www.jiaokey.com/book/detail/13405477.html</w:t>
      </w:r>
    </w:p>
    <w:p>
      <w:r>
        <w:t>更多相关图书推荐：https://www.jiaokey.com</w:t>
      </w:r>
    </w:p>
    <w:p>
      <w:r>
        <w:t>（丹）哈塞尔著 其他作品：https://www.jiaokey.com/tag/（丹）哈塞尔著.html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关键词搜索：https://www.jiaokey.com/tag/恐怖的车轮  最冷血的坦克大战 最惨烈的东线对抗.html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