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书名：唤醒红楼梦  揭开红楼梦研究的哥特巴赫猜想</w:t>
      </w:r>
    </w:p>
    <w:p>
      <w:r>
        <w:t>作者：周伯华著</w:t>
      </w:r>
    </w:p>
    <w:p>
      <w:r>
        <w:t>出版社：南昌：百花洲文艺出版社</w:t>
      </w:r>
    </w:p>
    <w:p>
      <w:r>
        <w:t>出版日期：2012.11</w:t>
      </w:r>
    </w:p>
    <w:p>
      <w:r>
        <w:t>总页数：170</w:t>
      </w:r>
    </w:p>
    <w:p>
      <w:r>
        <w:t>更多请访问教客网: www.jiaokey.com</w:t>
      </w:r>
    </w:p>
    <w:p>
      <w:r>
        <w:t>唤醒红楼梦  揭开红楼梦研究的哥特巴赫猜想 评论地址：https://www.jiaokey.com/book/detail/13405505.html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