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岁在辛卯  刘诚旧体格律诗集</w:t>
      </w:r>
    </w:p>
    <w:p>
      <w:r>
        <w:rPr>
          <w:rFonts w:ascii="宋体" w:hAnsi="宋体" w:eastAsia="宋体"/>
          <w:sz w:val="24"/>
        </w:rPr>
        <w:t>刘诚著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5791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0554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5791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岁在辛卯  刘诚旧体格律诗集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上海:学林出版社,2012.06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格律诗-诗集-中国-当代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本书出售、求购地址：https://www.jiaokey.com/book/detail/13405544.html</w:t>
      </w:r>
    </w:p>
    <w:p>
      <w:r>
        <w:t>更多相关图书推荐：https://www.jiaokey.com</w:t>
      </w:r>
    </w:p>
    <w:p>
      <w:r>
        <w:t>刘诚著 其他作品：https://www.jiaokey.com/tag/刘诚著.html</w:t>
      </w:r>
    </w:p>
    <w:p>
      <w:r>
        <w:t>上海:学林出版社,2012.06 出版图书：https://www.jiaokey.com/tag/上海:学林出版社,2012.06.html</w:t>
      </w:r>
    </w:p>
    <w:p>
      <w:r>
        <w:t>关键词搜索：https://www.jiaokey.com/tag/格律诗-诗集-中国-当代.html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