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书名：中国宝宝第一部心理成长故事  猫咪演戏</w:t>
      </w:r>
    </w:p>
    <w:p>
      <w:r>
        <w:t>作者：武玉桂编</w:t>
      </w:r>
    </w:p>
    <w:p>
      <w:r>
        <w:t>出版社：长春：吉林美术出版社</w:t>
      </w:r>
    </w:p>
    <w:p>
      <w:r>
        <w:t>出版日期：2013.08</w:t>
      </w:r>
    </w:p>
    <w:p>
      <w:r>
        <w:t>总页数：24</w:t>
      </w:r>
    </w:p>
    <w:p>
      <w:r>
        <w:t>更多请访问教客网: www.jiaokey.com</w:t>
      </w:r>
    </w:p>
    <w:p>
      <w:r>
        <w:t>中国宝宝第一部心理成长故事  猫咪演戏 评论地址：https://www.jiaokey.com/book/detail/13405562.html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