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谢谢你世界</w:t>
      </w:r>
    </w:p>
    <w:p>
      <w:r>
        <w:rPr>
          <w:rFonts w:ascii="宋体" w:hAnsi="宋体" w:eastAsia="宋体"/>
          <w:sz w:val="24"/>
        </w:rPr>
        <w:t>（美）麦克金提文；（美）海尔普林图；马皓月译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谢谢你世界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（美）麦克金提文；（美）海尔普林图；马皓月译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本书出售、求购地址：https://www.jiaokey.com/book/detail/13405577.html</w:t>
      </w:r>
    </w:p>
    <w:p>
      <w:r>
        <w:t>更多相关图书推荐：https://www.jiaokey.com</w:t>
      </w:r>
    </w:p>
    <w:p>
      <w:r>
        <w:t>（美）麦克金提文；（美）海尔普林图；马皓月译 其他作品：https://www.jiaokey.com/tag/（美）麦克金提文；（美）海尔普林图；马皓月译.html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关键词搜索：https://www.jiaokey.com/tag/谢谢你世界.html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