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书名：两只脚小老鼠</w:t>
      </w:r>
    </w:p>
    <w:p>
      <w:r>
        <w:t>作者：廖军武著；吉米坛文化绘；王梅梅播讲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总页数：25</w:t>
      </w:r>
    </w:p>
    <w:p>
      <w:r>
        <w:t>更多请访问教客网: www.jiaokey.com</w:t>
      </w:r>
    </w:p>
    <w:p>
      <w:r>
        <w:t>两只脚小老鼠 评论地址：https://www.jiaokey.com/book/detail/13405623.html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