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书名：呵幻为真  图像的寓言  中国当代工笔名家作品集</w:t>
      </w:r>
    </w:p>
    <w:p>
      <w:r>
        <w:t>作者：韩非主编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总页数：272</w:t>
      </w:r>
    </w:p>
    <w:p>
      <w:r>
        <w:t>更多请访问教客网: www.jiaokey.com</w:t>
      </w:r>
    </w:p>
    <w:p>
      <w:r>
        <w:t>呵幻为真  图像的寓言  中国当代工笔名家作品集 评论地址：https://www.jiaokey.com/book/detail/13405635.html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