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书名：抗菌消炎方剂速查  不可不知的“复合抗生素”</w:t>
      </w:r>
    </w:p>
    <w:p>
      <w:r>
        <w:t>作者：袁端红著</w:t>
      </w:r>
    </w:p>
    <w:p>
      <w:r>
        <w:t>出版社：贵阳：贵州科技出版社</w:t>
      </w:r>
    </w:p>
    <w:p>
      <w:r>
        <w:t>出版日期：2013.10</w:t>
      </w:r>
    </w:p>
    <w:p>
      <w:r>
        <w:t>总页数：245</w:t>
      </w:r>
    </w:p>
    <w:p>
      <w:r>
        <w:t>更多请访问教客网: www.jiaokey.com</w:t>
      </w:r>
    </w:p>
    <w:p>
      <w:r>
        <w:t>抗菌消炎方剂速查  不可不知的“复合抗生素” 评论地址：https://www.jiaokey.com/book/detail/13405791.html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