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书名：青春的魅力  青少年的智商与情商  珍藏本</w:t>
      </w:r>
    </w:p>
    <w:p>
      <w:r>
        <w:t>作者：刘淑艳编著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青春的魅力  青少年的智商与情商  珍藏本 评论地址：https://www.jiaokey.com/book/detail/13405815.html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