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书名：此生最不容错过的电影</w:t>
      </w:r>
    </w:p>
    <w:p>
      <w:r>
        <w:t>作者：章华编译</w:t>
      </w:r>
    </w:p>
    <w:p>
      <w:r>
        <w:t>出版社：长沙:湖南文艺出版社,2013.04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此生最不容错过的电影 评论地址：https://www.jiaokey.com/book/detail/13405871.html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