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书名：巧用故事做培训  第2季  用故事和比喻的形式大幅提高学习成效</w:t>
      </w:r>
    </w:p>
    <w:p>
      <w:r>
        <w:t>作者：（英）帕金著；王玉婷译</w:t>
      </w:r>
    </w:p>
    <w:p>
      <w:r>
        <w:t>出版社：北京:企业管理出版社,2013.11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巧用故事做培训  第2季  用故事和比喻的形式大幅提高学习成效 评论地址：https://www.jiaokey.com/book/detail/13405886.html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