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书名：英语母语者与中国英语学习者体特征理解的比较研究</w:t>
      </w:r>
    </w:p>
    <w:p>
      <w:r>
        <w:t>作者：徐风华著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总页数：162</w:t>
      </w:r>
    </w:p>
    <w:p>
      <w:r>
        <w:t>更多请访问教客网: www.jiaokey.com</w:t>
      </w:r>
    </w:p>
    <w:p>
      <w:r>
        <w:t>英语母语者与中国英语学习者体特征理解的比较研究 评论地址：https://www.jiaokey.com/book/detail/13405937.html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