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高技术服务业创新  模式与案例</w:t>
      </w:r>
    </w:p>
    <w:p>
      <w:r>
        <w:rPr>
          <w:rFonts w:ascii="宋体" w:hAnsi="宋体" w:eastAsia="宋体"/>
          <w:sz w:val="24"/>
        </w:rPr>
        <w:t>刘建兵；王立；张星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高技术服务业创新  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刘建兵；王立；张星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本书出售、求购地址：https://www.jiaokey.com/book/detail/13405986.html</w:t>
      </w:r>
    </w:p>
    <w:p>
      <w:r>
        <w:t>更多相关图书推荐：https://www.jiaokey.com</w:t>
      </w:r>
    </w:p>
    <w:p>
      <w:r>
        <w:t>刘建兵；王立；张星 其他作品：https://www.jiaokey.com/tag/刘建兵；王立；张星.html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关键词搜索：https://www.jiaokey.com/tag/高技术服务业创新  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