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自己搞设计  背景墙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自己搞设计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本书出售、求购地址：https://www.jiaokey.com/book/detail/13405992.html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关键词搜索：https://www.jiaokey.com/tag/自己搞设计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