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书名：行家这样投资玉雕  大师教你不打眼的秘诀</w:t>
      </w:r>
    </w:p>
    <w:p>
      <w:r>
        <w:t>作者：青岛出版社编</w:t>
      </w:r>
    </w:p>
    <w:p>
      <w:r>
        <w:t>出版社：青岛：青岛出版社</w:t>
      </w:r>
    </w:p>
    <w:p>
      <w:r>
        <w:t>出版日期：2013.07</w:t>
      </w:r>
    </w:p>
    <w:p>
      <w:r>
        <w:t>总页数：224</w:t>
      </w:r>
    </w:p>
    <w:p>
      <w:r>
        <w:t>更多请访问教客网: www.jiaokey.com</w:t>
      </w:r>
    </w:p>
    <w:p>
      <w:r>
        <w:t>行家这样投资玉雕  大师教你不打眼的秘诀 评论地址：https://www.jiaokey.com/book/detail/13406056.html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