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书名：如何做好培训计划和预算</w:t>
      </w:r>
    </w:p>
    <w:p>
      <w:r>
        <w:t>作者：（美）迪安妮C·瓦伦蒂</w:t>
      </w:r>
    </w:p>
    <w:p>
      <w:r>
        <w:t>出版社：北京：机械工业出版社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如何做好培训计划和预算 评论地址：https://www.jiaokey.com/book/detail/13406073.html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