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书名：英语口语高级飞跃</w:t>
      </w:r>
    </w:p>
    <w:p>
      <w:r>
        <w:t>作者：张淑芳，黄欣主编；冯国蕊，刘瑞萍副主编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总页数：302</w:t>
      </w:r>
    </w:p>
    <w:p>
      <w:r>
        <w:t>更多请访问教客网: www.jiaokey.com</w:t>
      </w:r>
    </w:p>
    <w:p>
      <w:r>
        <w:t>英语口语高级飞跃 评论地址：https://www.jiaokey.com/book/detail/13406084.html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