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教你练健美操</w:t>
      </w:r>
    </w:p>
    <w:p>
      <w:r>
        <w:rPr>
          <w:rFonts w:ascii="宋体" w:hAnsi="宋体" w:eastAsia="宋体"/>
          <w:sz w:val="24"/>
        </w:rPr>
        <w:t>王正伦主编；吴晓红，丛燕君，江山本册编著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教你练健美操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王正伦主编；吴晓红，丛燕君，江山本册编著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本书出售、求购地址：https://www.jiaokey.com/book/detail/13406136.html</w:t>
      </w:r>
    </w:p>
    <w:p>
      <w:r>
        <w:t>更多相关图书推荐：https://www.jiaokey.com</w:t>
      </w:r>
    </w:p>
    <w:p>
      <w:r>
        <w:t>王正伦主编；吴晓红，丛燕君，江山本册编著 其他作品：https://www.jiaokey.com/tag/王正伦主编；吴晓红，丛燕君，江山本册编著.html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关键词搜索：https://www.jiaokey.com/tag/教你练健美操.html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