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把减肥彻底说清楚  不要让不懂减肥的人害了你</w:t>
      </w:r>
    </w:p>
    <w:p>
      <w:r>
        <w:rPr>
          <w:rFonts w:ascii="宋体" w:hAnsi="宋体" w:eastAsia="宋体"/>
          <w:sz w:val="24"/>
        </w:rPr>
        <w:t>谢建裕著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把减肥彻底说清楚  不要让不懂减肥的人害了你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本书出售、求购地址：https://www.jiaokey.com/book/detail/13406166.html</w:t>
      </w:r>
    </w:p>
    <w:p>
      <w:r>
        <w:t>更多相关图书推荐：https://www.jiaokey.com</w:t>
      </w:r>
    </w:p>
    <w:p>
      <w:r>
        <w:t>谢建裕著 其他作品：https://www.jiaokey.com/tag/谢建裕著.html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关键词搜索：https://www.jiaokey.com/tag/把减肥彻底说清楚  不要让不懂减肥的人害了你.html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