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书名：穿越镜子  20世纪上半期西方女艺术家自画像研究</w:t>
      </w:r>
    </w:p>
    <w:p>
      <w:r>
        <w:t>作者：王燕飞著</w:t>
      </w:r>
    </w:p>
    <w:p>
      <w:r>
        <w:t>出版社：合肥：安徽美术出版社</w:t>
      </w:r>
    </w:p>
    <w:p>
      <w:r>
        <w:t>出版日期：2013.04</w:t>
      </w:r>
    </w:p>
    <w:p>
      <w:r>
        <w:t>总页数：123</w:t>
      </w:r>
    </w:p>
    <w:p>
      <w:r>
        <w:t>更多请访问教客网: www.jiaokey.com</w:t>
      </w:r>
    </w:p>
    <w:p>
      <w:r>
        <w:t>穿越镜子  20世纪上半期西方女艺术家自画像研究 评论地址：https://www.jiaokey.com/book/detail/13406205.html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