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书名：晚安，宝贝  春</w:t>
      </w:r>
    </w:p>
    <w:p>
      <w:r>
        <w:t>作者：米歇尔·艾米丽编李林溪，张萌萌，波蒂姑姑译；纪尧姆·特拉努瓦绘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晚安，宝贝  春 评论地址：https://www.jiaokey.com/book/detail/13406263.html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