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书名：提升孩子思维力的101个故事</w:t>
      </w:r>
    </w:p>
    <w:p>
      <w:r>
        <w:t>作者：北京阳光图书工作室著；童趣出版有限公司编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提升孩子思维力的101个故事 评论地址：https://www.jiaokey.com/book/detail/13406266.html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