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书名：全脑思维训练空间知觉能力  56</w:t>
      </w:r>
    </w:p>
    <w:p>
      <w:r>
        <w:t>作者：北京小红花图书工作室编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全脑思维训练空间知觉能力  56 评论地址：https://www.jiaokey.com/book/detail/13406291.html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