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外星人的宇宙飞船比赛</w:t>
      </w:r>
    </w:p>
    <w:p>
      <w:r>
        <w:rPr>
          <w:rFonts w:ascii="宋体" w:hAnsi="宋体" w:eastAsia="宋体"/>
          <w:sz w:val="24"/>
        </w:rPr>
        <w:t>（韩）徐宝贤著；（韩）金宝美绘；陈曦译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外星人的宇宙飞船比赛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（韩）徐宝贤著；（韩）金宝美绘；陈曦译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本书出售、求购地址：https://www.jiaokey.com/book/detail/13406294.html</w:t>
      </w:r>
    </w:p>
    <w:p>
      <w:r>
        <w:t>更多相关图书推荐：https://www.jiaokey.com</w:t>
      </w:r>
    </w:p>
    <w:p>
      <w:r>
        <w:t>（韩）徐宝贤著；（韩）金宝美绘；陈曦译 其他作品：https://www.jiaokey.com/tag/（韩）徐宝贤著；（韩）金宝美绘；陈曦译.html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关键词搜索：https://www.jiaokey.com/tag/外星人的宇宙飞船比赛.html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