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书名：全脑思维训练观察与记忆力  23</w:t>
      </w:r>
    </w:p>
    <w:p>
      <w:r>
        <w:t>作者：北京小红花图书工作室编</w:t>
      </w:r>
    </w:p>
    <w:p>
      <w:r>
        <w:t>出版社：北京：中国人口出版社</w:t>
      </w:r>
    </w:p>
    <w:p>
      <w:r>
        <w:t>出版日期：2013.06</w:t>
      </w:r>
    </w:p>
    <w:p>
      <w:r>
        <w:t>总页数：44</w:t>
      </w:r>
    </w:p>
    <w:p>
      <w:r>
        <w:t>更多请访问教客网: www.jiaokey.com</w:t>
      </w:r>
    </w:p>
    <w:p>
      <w:r>
        <w:t>全脑思维训练观察与记忆力  23 评论地址：https://www.jiaokey.com/book/detail/13406350.html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