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书名：挖个洞看一看  适合3-6岁</w:t>
      </w:r>
    </w:p>
    <w:p>
      <w:r>
        <w:t>作者：（日）福田明子，福田敏生著；赵海燕译</w:t>
      </w:r>
    </w:p>
    <w:p>
      <w:r>
        <w:t>出版社：北京:现代出版社,2013.07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挖个洞看一看  适合3-6岁 评论地址：https://www.jiaokey.com/book/detail/13406355.html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