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算法设计技巧与分析  英文版</w:t>
      </w:r>
    </w:p>
    <w:p>
      <w:r>
        <w:rPr>
          <w:rFonts w:ascii="宋体" w:hAnsi="宋体" w:eastAsia="宋体"/>
          <w:sz w:val="24"/>
        </w:rPr>
        <w:t>（沙特阿拉伯）阿苏外耶著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算法设计技巧与分析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（沙特阿拉伯）阿苏外耶著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本书出售、求购地址：https://www.jiaokey.com/book/detail/13406429.html</w:t>
      </w:r>
    </w:p>
    <w:p>
      <w:r>
        <w:t>更多相关图书推荐：https://www.jiaokey.com</w:t>
      </w:r>
    </w:p>
    <w:p>
      <w:r>
        <w:t>（沙特阿拉伯）阿苏外耶著 其他作品：https://www.jiaokey.com/tag/（沙特阿拉伯）阿苏外耶著.html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关键词搜索：https://www.jiaokey.com/tag/算法设计技巧与分析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