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正能量领导密码  正能量领导者必备的5个关键要素</w:t>
      </w:r>
    </w:p>
    <w:p>
      <w:r>
        <w:rPr>
          <w:rFonts w:ascii="宋体" w:hAnsi="宋体" w:eastAsia="宋体"/>
          <w:sz w:val="24"/>
        </w:rPr>
        <w:t>贾扶栋，任芳进著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正能量领导密码  正能量领导者必备的5个关键要素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贾扶栋，任芳进著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本书出售、求购地址：https://www.jiaokey.com/book/detail/13406450.html</w:t>
      </w:r>
    </w:p>
    <w:p>
      <w:r>
        <w:t>更多相关图书推荐：https://www.jiaokey.com</w:t>
      </w:r>
    </w:p>
    <w:p>
      <w:r>
        <w:t>贾扶栋，任芳进著 其他作品：https://www.jiaokey.com/tag/贾扶栋，任芳进著.html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关键词搜索：https://www.jiaokey.com/tag/正能量领导密码  正能量领导者必备的5个关键要素.html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