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高效能销售的8个谈判模型</w:t>
      </w:r>
    </w:p>
    <w:p>
      <w:r>
        <w:rPr>
          <w:rFonts w:ascii="宋体" w:hAnsi="宋体" w:eastAsia="宋体"/>
          <w:sz w:val="24"/>
        </w:rPr>
        <w:t>（美）瑞德·K.霍尔登著；常彬译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高效能销售的8个谈判模型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（美）瑞德·K.霍尔登著；常彬译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本书出售、求购地址：https://www.jiaokey.com/book/detail/13406496.html</w:t>
      </w:r>
    </w:p>
    <w:p>
      <w:r>
        <w:t>更多相关图书推荐：https://www.jiaokey.com</w:t>
      </w:r>
    </w:p>
    <w:p>
      <w:r>
        <w:t>（美）瑞德·K.霍尔登著；常彬译 其他作品：https://www.jiaokey.com/tag/（美）瑞德·K.霍尔登著；常彬译.html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关键词搜索：https://www.jiaokey.com/tag/高效能销售的8个谈判模型.html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