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管理方法  100年来最具影响力的28个经典法则</w:t>
      </w:r>
    </w:p>
    <w:p>
      <w:r>
        <w:rPr>
          <w:rFonts w:ascii="宋体" w:hAnsi="宋体" w:eastAsia="宋体"/>
          <w:sz w:val="24"/>
        </w:rPr>
        <w:t>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管理方法  100年来最具影响力的28个经典法则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本书出售、求购地址：https://www.jiaokey.com/book/detail/13406509.html</w:t>
      </w:r>
    </w:p>
    <w:p>
      <w:r>
        <w:t>更多相关图书推荐：https://www.jiaokey.com</w:t>
      </w:r>
    </w:p>
    <w:p>
      <w:r>
        <w:t>西武著 其他作品：https://www.jiaokey.com/tag/西武著.html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关键词搜索：https://www.jiaokey.com/tag/管理方法  100年来最具影响力的28个经典法则.html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