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书名：放歌一生  激情岁月的旋律</w:t>
      </w:r>
    </w:p>
    <w:p>
      <w:r>
        <w:t>作者：阳庆珍著</w:t>
      </w:r>
    </w:p>
    <w:p>
      <w:r>
        <w:t>出版社：成都：四川文艺出版社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放歌一生  激情岁月的旋律 评论地址：https://www.jiaokey.com/book/detail/13406673.html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