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心跳时刻  银色舞台</w:t>
      </w:r>
    </w:p>
    <w:p>
      <w:r>
        <w:rPr>
          <w:rFonts w:ascii="宋体" w:hAnsi="宋体" w:eastAsia="宋体"/>
          <w:sz w:val="24"/>
        </w:rPr>
        <w:t>渡瀬悠宇，北川美幸著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心跳时刻  银色舞台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渡瀬悠宇，北川美幸著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本书出售、求购地址：https://www.jiaokey.com/book/detail/13406830.html</w:t>
      </w:r>
    </w:p>
    <w:p>
      <w:r>
        <w:t>更多相关图书推荐：https://www.jiaokey.com</w:t>
      </w:r>
    </w:p>
    <w:p>
      <w:r>
        <w:t>渡瀬悠宇，北川美幸著 其他作品：https://www.jiaokey.com/tag/渡瀬悠宇，北川美幸著.html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关键词搜索：https://www.jiaokey.com/tag/心跳时刻  银色舞台.html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