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书名：秦始皇的创造艺术</w:t>
      </w:r>
    </w:p>
    <w:p>
      <w:r>
        <w:t>作者：杨端志，周晓瑜著</w:t>
      </w:r>
    </w:p>
    <w:p>
      <w:r>
        <w:t>出版社：北京:人民中国出版社,1993.06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秦始皇的创造艺术 评论地址：https://www.jiaokey.com/book/detail/13407008.html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