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书名：有一种品质叫主动</w:t>
      </w:r>
    </w:p>
    <w:p>
      <w:r>
        <w:t>作者：毕建奎著</w:t>
      </w:r>
    </w:p>
    <w:p>
      <w:r>
        <w:t>出版社：北京:解放军出版社,2010.01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有一种品质叫主动 评论地址：https://www.jiaokey.com/book/detail/13407155.html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