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书名：别说你懂孩子的心</w:t>
      </w:r>
    </w:p>
    <w:p>
      <w:r>
        <w:t>作者：穆秋月著</w:t>
      </w:r>
    </w:p>
    <w:p>
      <w:r>
        <w:t>出版社：北京：中国华侨出版社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别说你懂孩子的心 评论地址：https://www.jiaokey.com/book/detail/13407178.html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